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forest    </w:t>
      </w:r>
      <w:r>
        <w:t xml:space="preserve">   fern    </w:t>
      </w:r>
      <w:r>
        <w:t xml:space="preserve">   fertilizer    </w:t>
      </w:r>
      <w:r>
        <w:t xml:space="preserve">   germinate    </w:t>
      </w:r>
      <w:r>
        <w:t xml:space="preserve">   grain    </w:t>
      </w:r>
      <w:r>
        <w:t xml:space="preserve">   prickle    </w:t>
      </w:r>
      <w:r>
        <w:t xml:space="preserve">   photosynthesis    </w:t>
      </w:r>
      <w:r>
        <w:t xml:space="preserve">   pollen    </w:t>
      </w:r>
      <w:r>
        <w:t xml:space="preserve">   weed    </w:t>
      </w:r>
      <w:r>
        <w:t xml:space="preserve">   vegetation    </w:t>
      </w:r>
      <w:r>
        <w:t xml:space="preserve">   thorn    </w:t>
      </w:r>
      <w:r>
        <w:t xml:space="preserve">   tree    </w:t>
      </w:r>
      <w:r>
        <w:t xml:space="preserve">   stalk    </w:t>
      </w:r>
      <w:r>
        <w:t xml:space="preserve">   shoot    </w:t>
      </w:r>
      <w:r>
        <w:t xml:space="preserve">   soil    </w:t>
      </w:r>
      <w:r>
        <w:t xml:space="preserve">   sap    </w:t>
      </w:r>
      <w:r>
        <w:t xml:space="preserve">   pistil    </w:t>
      </w:r>
      <w:r>
        <w:t xml:space="preserve">   petal    </w:t>
      </w:r>
      <w:r>
        <w:t xml:space="preserve">   nectar    </w:t>
      </w:r>
      <w:r>
        <w:t xml:space="preserve">   sprout    </w:t>
      </w:r>
      <w:r>
        <w:t xml:space="preserve">   growth    </w:t>
      </w:r>
      <w:r>
        <w:t xml:space="preserve">   flower    </w:t>
      </w:r>
      <w:r>
        <w:t xml:space="preserve">   grass    </w:t>
      </w:r>
      <w:r>
        <w:t xml:space="preserve">   seedling    </w:t>
      </w:r>
      <w:r>
        <w:t xml:space="preserve">   seed    </w:t>
      </w:r>
      <w:r>
        <w:t xml:space="preserve">   garden    </w:t>
      </w:r>
      <w:r>
        <w:t xml:space="preserve">   bark    </w:t>
      </w:r>
      <w:r>
        <w:t xml:space="preserve">   axillary bud    </w:t>
      </w:r>
      <w:r>
        <w:t xml:space="preserve">   bud    </w:t>
      </w:r>
      <w:r>
        <w:t xml:space="preserve">   blade    </w:t>
      </w:r>
      <w:r>
        <w:t xml:space="preserve">   internode    </w:t>
      </w:r>
      <w:r>
        <w:t xml:space="preserve">   node    </w:t>
      </w:r>
      <w:r>
        <w:t xml:space="preserve">   root    </w:t>
      </w:r>
      <w:r>
        <w:t xml:space="preserve">   leaf    </w:t>
      </w:r>
      <w:r>
        <w:t xml:space="preserve">   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2021-10-11T14:31:51Z</dcterms:created>
  <dcterms:modified xsi:type="dcterms:W3CDTF">2021-10-11T14:31:51Z</dcterms:modified>
</cp:coreProperties>
</file>