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roots hold plants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seed protects the internal parts before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plant that holds it straight up is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plants needs sunlight,food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is an unwanted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stores food for the before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root of the plant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germination which part absorbs water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 shoot of the plant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necessary for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stem carries ____________ and water to all parts of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2021-10-11T14:31:25Z</dcterms:created>
  <dcterms:modified xsi:type="dcterms:W3CDTF">2021-10-11T14:31:25Z</dcterms:modified>
</cp:coreProperties>
</file>