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seedling    </w:t>
      </w:r>
      <w:r>
        <w:t xml:space="preserve">   air    </w:t>
      </w:r>
      <w:r>
        <w:t xml:space="preserve">   sugar    </w:t>
      </w:r>
      <w:r>
        <w:t xml:space="preserve">   photosynthesis    </w:t>
      </w:r>
      <w:r>
        <w:t xml:space="preserve">   stem    </w:t>
      </w:r>
      <w:r>
        <w:t xml:space="preserve">   trees    </w:t>
      </w:r>
      <w:r>
        <w:t xml:space="preserve">   leaves    </w:t>
      </w:r>
      <w:r>
        <w:t xml:space="preserve">   leaf    </w:t>
      </w:r>
      <w:r>
        <w:t xml:space="preserve">   sunlight    </w:t>
      </w:r>
      <w:r>
        <w:t xml:space="preserve">   energy    </w:t>
      </w:r>
      <w:r>
        <w:t xml:space="preserve">   cone    </w:t>
      </w:r>
      <w:r>
        <w:t xml:space="preserve">   flower    </w:t>
      </w:r>
      <w:r>
        <w:t xml:space="preserve">   seed    </w:t>
      </w:r>
      <w:r>
        <w:t xml:space="preserve">   root    </w:t>
      </w:r>
      <w:r>
        <w:t xml:space="preserve">   water    </w:t>
      </w:r>
      <w:r>
        <w:t xml:space="preserve">   oxygen    </w:t>
      </w:r>
      <w:r>
        <w:t xml:space="preserve">   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2021-10-11T14:31:54Z</dcterms:created>
  <dcterms:modified xsi:type="dcterms:W3CDTF">2021-10-11T14:31:54Z</dcterms:modified>
</cp:coreProperties>
</file>