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pollination    </w:t>
      </w:r>
      <w:r>
        <w:t xml:space="preserve">   fruit    </w:t>
      </w:r>
      <w:r>
        <w:t xml:space="preserve">   grains    </w:t>
      </w:r>
      <w:r>
        <w:t xml:space="preserve">   pollen    </w:t>
      </w:r>
      <w:r>
        <w:t xml:space="preserve">   stamen    </w:t>
      </w:r>
      <w:r>
        <w:t xml:space="preserve">   pistil    </w:t>
      </w:r>
      <w:r>
        <w:t xml:space="preserve">   sepal    </w:t>
      </w:r>
      <w:r>
        <w:t xml:space="preserve">   moss    </w:t>
      </w:r>
      <w:r>
        <w:t xml:space="preserve">   ferns    </w:t>
      </w:r>
      <w:r>
        <w:t xml:space="preserve">   spore    </w:t>
      </w:r>
      <w:r>
        <w:t xml:space="preserve">   pinecone    </w:t>
      </w:r>
      <w:r>
        <w:t xml:space="preserve">   sunflower    </w:t>
      </w:r>
      <w:r>
        <w:t xml:space="preserve">   seeds    </w:t>
      </w:r>
      <w:r>
        <w:t xml:space="preserve">   classify    </w:t>
      </w:r>
      <w:r>
        <w:t xml:space="preserve">   reproduce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2021-10-11T14:31:56Z</dcterms:created>
  <dcterms:modified xsi:type="dcterms:W3CDTF">2021-10-11T14:31:56Z</dcterms:modified>
</cp:coreProperties>
</file>