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sun flower    </w:t>
      </w:r>
      <w:r>
        <w:t xml:space="preserve">   blue bonnets    </w:t>
      </w:r>
      <w:r>
        <w:t xml:space="preserve">   daisy    </w:t>
      </w:r>
      <w:r>
        <w:t xml:space="preserve">   rose    </w:t>
      </w:r>
      <w:r>
        <w:t xml:space="preserve">   shelter    </w:t>
      </w:r>
      <w:r>
        <w:t xml:space="preserve">   seed    </w:t>
      </w:r>
      <w:r>
        <w:t xml:space="preserve">   petal    </w:t>
      </w:r>
      <w:r>
        <w:t xml:space="preserve">   flower    </w:t>
      </w:r>
      <w:r>
        <w:t xml:space="preserve">   basic needs    </w:t>
      </w:r>
      <w:r>
        <w:t xml:space="preserve">   soil    </w:t>
      </w:r>
      <w:r>
        <w:t xml:space="preserve">   nutrients    </w:t>
      </w:r>
      <w:r>
        <w:t xml:space="preserve">   pollen    </w:t>
      </w:r>
      <w:r>
        <w:t xml:space="preserve">   space    </w:t>
      </w:r>
      <w:r>
        <w:t xml:space="preserve">   photosynthesis    </w:t>
      </w:r>
      <w:r>
        <w:t xml:space="preserve">   air    </w:t>
      </w:r>
      <w:r>
        <w:t xml:space="preserve">   water    </w:t>
      </w:r>
      <w:r>
        <w:t xml:space="preserve">   sunlight    </w:t>
      </w:r>
      <w:r>
        <w:t xml:space="preserve">   stem    </w:t>
      </w:r>
      <w:r>
        <w:t xml:space="preserve">   leaf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2021-10-11T14:31:59Z</dcterms:created>
  <dcterms:modified xsi:type="dcterms:W3CDTF">2021-10-11T14:31:59Z</dcterms:modified>
</cp:coreProperties>
</file>