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sepals    </w:t>
      </w:r>
      <w:r>
        <w:t xml:space="preserve">   carpels    </w:t>
      </w:r>
      <w:r>
        <w:t xml:space="preserve">   stamens    </w:t>
      </w:r>
      <w:r>
        <w:t xml:space="preserve">   petals    </w:t>
      </w:r>
      <w:r>
        <w:t xml:space="preserve">   wind    </w:t>
      </w:r>
      <w:r>
        <w:t xml:space="preserve">   animal    </w:t>
      </w:r>
      <w:r>
        <w:t xml:space="preserve">   insect    </w:t>
      </w:r>
      <w:r>
        <w:t xml:space="preserve">   glucose    </w:t>
      </w:r>
      <w:r>
        <w:t xml:space="preserve">   fertilisation    </w:t>
      </w:r>
      <w:r>
        <w:t xml:space="preserve">   dispersal    </w:t>
      </w:r>
      <w:r>
        <w:t xml:space="preserve">   pollination    </w:t>
      </w:r>
      <w:r>
        <w:t xml:space="preserve">   ovary    </w:t>
      </w:r>
      <w:r>
        <w:t xml:space="preserve">   filament    </w:t>
      </w:r>
      <w:r>
        <w:t xml:space="preserve">   stigma    </w:t>
      </w:r>
      <w:r>
        <w:t xml:space="preserve">   style    </w:t>
      </w:r>
      <w:r>
        <w:t xml:space="preserve">   anther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2021-10-11T14:32:01Z</dcterms:created>
  <dcterms:modified xsi:type="dcterms:W3CDTF">2021-10-11T14:32:01Z</dcterms:modified>
</cp:coreProperties>
</file>