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beautiful animal with colorful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big plant that makes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 plant that drinks water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orange vegetable that grows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flowers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plant that eats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round orange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smelly, beautiful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and yellow animals that loves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plant that stands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 fruit that grows on trees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2021-10-11T14:31:27Z</dcterms:created>
  <dcterms:modified xsi:type="dcterms:W3CDTF">2021-10-11T14:31:27Z</dcterms:modified>
</cp:coreProperties>
</file>