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that have only one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genus of highly unusual non-flowering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entire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takes two years to grow from seed to fruition and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seed has two embryonic leaves or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Seeds can spread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vascular land plants containing a single extant class, Pinopsida.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pollen from a male part of a plant to a female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that lives more than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has flowers and produces seeds enclosed within a carpel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an organism grows from a seed or similar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seed plants with a long fossil history that were formerly more abundant and more diverse than they are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Seed can also spread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2021-10-11T14:31:31Z</dcterms:created>
  <dcterms:modified xsi:type="dcterms:W3CDTF">2021-10-11T14:31:31Z</dcterms:modified>
</cp:coreProperties>
</file>