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Branches    </w:t>
      </w:r>
      <w:r>
        <w:t xml:space="preserve">   Bushes    </w:t>
      </w:r>
      <w:r>
        <w:t xml:space="preserve">   Cultivated    </w:t>
      </w:r>
      <w:r>
        <w:t xml:space="preserve">   Deciduous    </w:t>
      </w:r>
      <w:r>
        <w:t xml:space="preserve">   Edible    </w:t>
      </w:r>
      <w:r>
        <w:t xml:space="preserve">   Evergreen    </w:t>
      </w:r>
      <w:r>
        <w:t xml:space="preserve">   Flowering    </w:t>
      </w:r>
      <w:r>
        <w:t xml:space="preserve">   Grass    </w:t>
      </w:r>
      <w:r>
        <w:t xml:space="preserve">   Grow    </w:t>
      </w:r>
      <w:r>
        <w:t xml:space="preserve">   Leaves    </w:t>
      </w:r>
      <w:r>
        <w:t xml:space="preserve">   Non Edible    </w:t>
      </w:r>
      <w:r>
        <w:t xml:space="preserve">   Non Flowering    </w:t>
      </w:r>
      <w:r>
        <w:t xml:space="preserve">   Seeds    </w:t>
      </w:r>
      <w:r>
        <w:t xml:space="preserve">   Tree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2021-10-11T14:32:06Z</dcterms:created>
  <dcterms:modified xsi:type="dcterms:W3CDTF">2021-10-11T14:32:06Z</dcterms:modified>
</cp:coreProperties>
</file>