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on a plant does growth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tissue transports food and water in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ancestor of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plant embryo surrounded by a protective coat and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group of plants have flowers and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carrot is this type of root.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get when you count the rings of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type of cells will be found in a tree to help it be sturdy and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plant tissue is for support and strength.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hardest part of a tree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xylem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plant sperm surrounded by a hard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tissue is for plant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type of cells help regulate water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phloem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 of the plant is responsible for absorbing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guard cell will close up when photosynthesis is not taking place,like at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plant tissue is for protection.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growth is when plants grow taller?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angiosperm has parallel veins in their leaves.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angiosperm has net veins in the leaves.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organ of the plant is responsible for anchoring the plant.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2021-10-11T14:31:36Z</dcterms:created>
  <dcterms:modified xsi:type="dcterms:W3CDTF">2021-10-11T14:31:36Z</dcterms:modified>
</cp:coreProperties>
</file>