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seed starts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plant that holds seeds in cones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Moves food from leaves to other parts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Moves water and minerals from roots to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top part of the stamen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sticky part on top of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young, new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plant type that has no phloem or xylem tubes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Ferns reproduce by making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special school event on May 20th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pollen lands on the sticky part of the pistil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Miss Glick's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what pollen does to help a seed develop into an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eggs are fertilized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top parts of flowers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2021-10-11T14:31:38Z</dcterms:created>
  <dcterms:modified xsi:type="dcterms:W3CDTF">2021-10-11T14:31:38Z</dcterms:modified>
</cp:coreProperties>
</file>