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that kills weeds. Also called a weedkiller.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sugar made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that kills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damages crops that humans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that kills pests.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plants use to make their own food. It needs light to work.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down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damages crops that humans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plants use as a store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releases energy from food. Carbon dioxide is produced as a waste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2021-10-11T14:30:07Z</dcterms:created>
  <dcterms:modified xsi:type="dcterms:W3CDTF">2021-10-11T14:30:07Z</dcterms:modified>
</cp:coreProperties>
</file>