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used to transport food from the leaves to the rest of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tiny pores that control gas exchange and water loss?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gas is required for photosynthesis to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process that plants undergo to obtain energy from the food they produce?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Photosynthesis converts ________ ______________ into chemical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does photosynthesis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types of plants do not contain xylem and phloem and must obtain water and nutrients directly from the environment and distribute cell to cell?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respiration occur?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plants undergo to make their own food?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process that plants use to get rid of most water through leaves?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used to transport water and minerals from roots to the rest of the plant?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gas is produced in photosynthesis?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2021-10-11T14:31:40Z</dcterms:created>
  <dcterms:modified xsi:type="dcterms:W3CDTF">2021-10-11T14:31:40Z</dcterms:modified>
</cp:coreProperties>
</file>