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stamen    </w:t>
      </w:r>
      <w:r>
        <w:t xml:space="preserve">   filament    </w:t>
      </w:r>
      <w:r>
        <w:t xml:space="preserve">   stigma    </w:t>
      </w:r>
      <w:r>
        <w:t xml:space="preserve">   petal    </w:t>
      </w:r>
      <w:r>
        <w:t xml:space="preserve">   grow    </w:t>
      </w:r>
      <w:r>
        <w:t xml:space="preserve">   green    </w:t>
      </w:r>
      <w:r>
        <w:t xml:space="preserve">   plant    </w:t>
      </w:r>
      <w:r>
        <w:t xml:space="preserve">   hydrate    </w:t>
      </w:r>
      <w:r>
        <w:t xml:space="preserve">   sun    </w:t>
      </w:r>
      <w:r>
        <w:t xml:space="preserve">   energy    </w:t>
      </w:r>
      <w:r>
        <w:t xml:space="preserve">   germinate    </w:t>
      </w:r>
      <w:r>
        <w:t xml:space="preserve">   anther    </w:t>
      </w:r>
      <w:r>
        <w:t xml:space="preserve">   minerals    </w:t>
      </w:r>
      <w:r>
        <w:t xml:space="preserve">   chlorophyll    </w:t>
      </w:r>
      <w:r>
        <w:t xml:space="preserve">   pollinate    </w:t>
      </w:r>
      <w:r>
        <w:t xml:space="preserve">   bulb    </w:t>
      </w:r>
      <w:r>
        <w:t xml:space="preserve">   nectar    </w:t>
      </w:r>
      <w:r>
        <w:t xml:space="preserve">   flower    </w:t>
      </w:r>
      <w:r>
        <w:t xml:space="preserve">   pollen    </w:t>
      </w:r>
      <w:r>
        <w:t xml:space="preserve">   photosynthesis    </w:t>
      </w:r>
      <w:r>
        <w:t xml:space="preserve">   leaf    </w:t>
      </w:r>
      <w:r>
        <w:t xml:space="preserve">   seed    </w:t>
      </w:r>
      <w:r>
        <w:t xml:space="preserve">   root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2021-10-11T14:32:21Z</dcterms:created>
  <dcterms:modified xsi:type="dcterms:W3CDTF">2021-10-11T14:32:21Z</dcterms:modified>
</cp:coreProperties>
</file>