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 plants have long ____________ so that they can get water from deep down in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plants have adapted to their environment by producing bright flowers. These flowers attract insects like bees, which ______________ the plants as they go from flower to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plants have pointy or poisonous structures on them. This is an adaptation for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Plants make their own _____________ but they provide _____________ for some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plants have _____________ roots which form a thick mat that gathers water at the upper layers of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water moving across a membrane from an area of high water concentration to an area of low water concentration.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Making clothing from cotton is an example of using plants for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Cacti can store lots of ____________ in their stems. This helps them survive in dry deserts.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provides a pathway for movement of water and food, and supports the leaves and reproductive structures.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These have either male or female parts for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Plants __________ ______ ________________ soil. Plant roots hold the soil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These contain an embryo that will form a new plant. They also contain a food supply for the embryo.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 plants have very large leaves or grow very tall. These adaptations help a plant to reach 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Plants are ______________ to their environment, which means they have structures that help them survive in their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provide _____________________. This helps animals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of particles moving from an area of high particle concentration to an area of low particle concentration until the concentrations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provide _______________ to protect other organisms from weather and predators.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produce food for the plant, take in and release carbon dioxide and oxygen, and allow water to exit the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Describes how the attraction between different water molecules and the attraction between water molecules and the sides of tiny tubes in a plant stem helps water travel up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by which plants make their own food using water, energy from the sun, and carbon dioxide to produce oxygen (and glucose).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part of a plant, which is often very colourful, has both male and female parts for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absorb water and dissolved nutrients, and the anchor the plant in the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of gases entering and exiting a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process of water evaporating from the leaves of a plant, leaving room for more water molecules to move up the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Plants!</dc:title>
  <dcterms:created xsi:type="dcterms:W3CDTF">2021-10-11T14:30:47Z</dcterms:created>
  <dcterms:modified xsi:type="dcterms:W3CDTF">2021-10-11T14:30:47Z</dcterms:modified>
</cp:coreProperties>
</file>