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wind    </w:t>
      </w:r>
      <w:r>
        <w:t xml:space="preserve">   vasculartissue    </w:t>
      </w:r>
      <w:r>
        <w:t xml:space="preserve">   sepal    </w:t>
      </w:r>
      <w:r>
        <w:t xml:space="preserve">   nectar    </w:t>
      </w:r>
      <w:r>
        <w:t xml:space="preserve">   petals    </w:t>
      </w:r>
      <w:r>
        <w:t xml:space="preserve">   docot    </w:t>
      </w:r>
      <w:r>
        <w:t xml:space="preserve">   monocot    </w:t>
      </w:r>
      <w:r>
        <w:t xml:space="preserve">   cotyledon    </w:t>
      </w:r>
      <w:r>
        <w:t xml:space="preserve">   stigma    </w:t>
      </w:r>
      <w:r>
        <w:t xml:space="preserve">   anther    </w:t>
      </w:r>
      <w:r>
        <w:t xml:space="preserve">   pollen    </w:t>
      </w:r>
      <w:r>
        <w:t xml:space="preserve">   ovule    </w:t>
      </w:r>
      <w:r>
        <w:t xml:space="preserve">   honeybees    </w:t>
      </w:r>
      <w:r>
        <w:t xml:space="preserve">   fertilization    </w:t>
      </w:r>
      <w:r>
        <w:t xml:space="preserve">   pollination    </w:t>
      </w:r>
      <w:r>
        <w:t xml:space="preserve">   germination    </w:t>
      </w:r>
      <w:r>
        <w:t xml:space="preserve">   seedling    </w:t>
      </w:r>
      <w:r>
        <w:t xml:space="preserve">   fruit    </w:t>
      </w:r>
      <w:r>
        <w:t xml:space="preserve">   hypocotyl    </w:t>
      </w:r>
      <w:r>
        <w:t xml:space="preserve">   radicle    </w:t>
      </w:r>
      <w:r>
        <w:t xml:space="preserve">   fibrous    </w:t>
      </w:r>
      <w:r>
        <w:t xml:space="preserve">   taproot    </w:t>
      </w:r>
      <w:r>
        <w:t xml:space="preserve">   phloem    </w:t>
      </w:r>
      <w:r>
        <w:t xml:space="preserve">   xylem    </w:t>
      </w:r>
      <w:r>
        <w:t xml:space="preserve">   photosynthesis    </w:t>
      </w:r>
      <w:r>
        <w:t xml:space="preserve">   stomata    </w:t>
      </w:r>
      <w:r>
        <w:t xml:space="preserve">   stamen    </w:t>
      </w:r>
      <w:r>
        <w:t xml:space="preserve">   pistil    </w:t>
      </w:r>
      <w:r>
        <w:t xml:space="preserve">   gymnosperm    </w:t>
      </w:r>
      <w:r>
        <w:t xml:space="preserve">   angiosperm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2021-10-11T14:32:24Z</dcterms:created>
  <dcterms:modified xsi:type="dcterms:W3CDTF">2021-10-11T14:32:24Z</dcterms:modified>
</cp:coreProperties>
</file>