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fertilize the flower or to transfer pollen from the anthers to the stigma of a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part of the plant  that extends from the stem and is responsible for making food for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by which plants make their 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organism that uses the Sun's energy to produce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chemical used by plants as they make their own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plant or seed begins to sprout or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part of the plant that anchors the plant in the soil and absorbs water and nutrients from the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part of the plant found atop the stem or stalk?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something to scatter in different ways.</w:t>
            </w:r>
          </w:p>
        </w:tc>
      </w:tr>
    </w:tbl>
    <w:p>
      <w:pPr>
        <w:pStyle w:val="WordBankMedium"/>
      </w:pPr>
      <w:r>
        <w:t xml:space="preserve">   Producers    </w:t>
      </w:r>
      <w:r>
        <w:t xml:space="preserve">   Disperse    </w:t>
      </w:r>
      <w:r>
        <w:t xml:space="preserve">   Chlorophyll    </w:t>
      </w:r>
      <w:r>
        <w:t xml:space="preserve">   Flower    </w:t>
      </w:r>
      <w:r>
        <w:t xml:space="preserve">   Leaf    </w:t>
      </w:r>
      <w:r>
        <w:t xml:space="preserve">   Photosynthesis    </w:t>
      </w:r>
      <w:r>
        <w:t xml:space="preserve">   Germination    </w:t>
      </w:r>
      <w:r>
        <w:t xml:space="preserve">   Absorb    </w:t>
      </w:r>
      <w:r>
        <w:t xml:space="preserve">   Pollinate    </w:t>
      </w:r>
      <w:r>
        <w:t xml:space="preserve">   Roots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2021-10-11T14:31:42Z</dcterms:created>
  <dcterms:modified xsi:type="dcterms:W3CDTF">2021-10-11T14:31:42Z</dcterms:modified>
</cp:coreProperties>
</file>