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a plant absorbs water and nutrients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a plant in your windowsill to grow, you need to ____________ it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their food, plants need energy from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plant photosynthesizes it produces ______________, which we can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plant is green and makes food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Seeds need water and _________ to germinate.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needs water, warmth and light in order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tomato is a ________ of the tomato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a plant attracts insects and holds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get ________ from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nut is the _______ that we eat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trunk is a big version of this part of a plant.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2021-10-11T14:31:45Z</dcterms:created>
  <dcterms:modified xsi:type="dcterms:W3CDTF">2021-10-11T14:31:45Z</dcterms:modified>
</cp:coreProperties>
</file>