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 tissue that transports sugar molecules from the leaves to the rest of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under the bark.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tissue that transports water and minerals through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root that grows downward through the soil and has smaller roots branching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 roots branching off the taproot.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Tough outer layer of a woody 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outer layer of xylem that transports water and minerals from the roots to the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Plants that produce two seed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inner cells of leaves.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bud at the tip of the twig where primary growth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openings in a leaf through which gasses can 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mass of small roots that spread out from the base of the 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that produce one seed leaf.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 layer of a leaf.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inner nonliving xylem layer in which no water transport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very center of a woody 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2021-10-11T14:30:11Z</dcterms:created>
  <dcterms:modified xsi:type="dcterms:W3CDTF">2021-10-11T14:30:11Z</dcterms:modified>
</cp:coreProperties>
</file>