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POLLEN    </w:t>
      </w:r>
      <w:r>
        <w:t xml:space="preserve">   SOIL    </w:t>
      </w:r>
      <w:r>
        <w:t xml:space="preserve">   GERMINATE    </w:t>
      </w:r>
      <w:r>
        <w:t xml:space="preserve">   PETAL    </w:t>
      </w:r>
      <w:r>
        <w:t xml:space="preserve">   BUD    </w:t>
      </w:r>
      <w:r>
        <w:t xml:space="preserve">   FLOWERS    </w:t>
      </w:r>
      <w:r>
        <w:t xml:space="preserve">   SPROUT    </w:t>
      </w:r>
      <w:r>
        <w:t xml:space="preserve">   SEEDS    </w:t>
      </w:r>
      <w:r>
        <w:t xml:space="preserve">   PHOTOSYNTHESIS    </w:t>
      </w:r>
      <w:r>
        <w:t xml:space="preserve">   SUNLIGHT    </w:t>
      </w:r>
      <w:r>
        <w:t xml:space="preserve">   GROW    </w:t>
      </w:r>
      <w:r>
        <w:t xml:space="preserve">   BLOSSOM    </w:t>
      </w:r>
      <w:r>
        <w:t xml:space="preserve">   STEM    </w:t>
      </w:r>
      <w:r>
        <w:t xml:space="preserve">   LEAVES    </w:t>
      </w:r>
      <w:r>
        <w:t xml:space="preserve">   ROOTS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2021-10-11T14:30:35Z</dcterms:created>
  <dcterms:modified xsi:type="dcterms:W3CDTF">2021-10-11T14:30:35Z</dcterms:modified>
</cp:coreProperties>
</file>