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is transported to the leaves where it is combined with ______________ to form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portion  of a flowering plant which absorbs water and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tube like structure that transports water up the 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Flower produce _____________ for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Phloem is used to transport _________________ down.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Photosynthesis occurs in plants in specialized organelles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Specialised mangrove roots grows upward to collect__________, so they can grow in muddy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plant organ where photosynthesis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Desert plants often have swollen _____________ which takes over the job of making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energy come from to make sugar during photosynthesis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2021-10-11T14:30:14Z</dcterms:created>
  <dcterms:modified xsi:type="dcterms:W3CDTF">2021-10-11T14:30:14Z</dcterms:modified>
</cp:coreProperties>
</file>