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cuticle    </w:t>
      </w:r>
      <w:r>
        <w:t xml:space="preserve">   rhizoid    </w:t>
      </w:r>
      <w:r>
        <w:t xml:space="preserve">   sunflower    </w:t>
      </w:r>
      <w:r>
        <w:t xml:space="preserve">   redwood    </w:t>
      </w:r>
      <w:r>
        <w:t xml:space="preserve">   algae    </w:t>
      </w:r>
      <w:r>
        <w:t xml:space="preserve">   mold    </w:t>
      </w:r>
      <w:r>
        <w:t xml:space="preserve">   fungus    </w:t>
      </w:r>
      <w:r>
        <w:t xml:space="preserve">   cactus    </w:t>
      </w:r>
      <w:r>
        <w:t xml:space="preserve">   angiosperm    </w:t>
      </w:r>
      <w:r>
        <w:t xml:space="preserve">   gymnosperm    </w:t>
      </w:r>
      <w:r>
        <w:t xml:space="preserve">   monocot    </w:t>
      </w:r>
      <w:r>
        <w:t xml:space="preserve">   dicot    </w:t>
      </w:r>
      <w:r>
        <w:t xml:space="preserve">   seeds    </w:t>
      </w:r>
      <w:r>
        <w:t xml:space="preserve">   ovule    </w:t>
      </w:r>
      <w:r>
        <w:t xml:space="preserve">   pollengrains    </w:t>
      </w:r>
      <w:r>
        <w:t xml:space="preserve">   pistol    </w:t>
      </w:r>
      <w:r>
        <w:t xml:space="preserve">   stamen    </w:t>
      </w:r>
      <w:r>
        <w:t xml:space="preserve">   flower    </w:t>
      </w:r>
      <w:r>
        <w:t xml:space="preserve">   food    </w:t>
      </w:r>
      <w:r>
        <w:t xml:space="preserve">   oxygen    </w:t>
      </w:r>
      <w:r>
        <w:t xml:space="preserve">   sugars    </w:t>
      </w:r>
      <w:r>
        <w:t xml:space="preserve">   carbon dioxide    </w:t>
      </w:r>
      <w:r>
        <w:t xml:space="preserve">   water    </w:t>
      </w:r>
      <w:r>
        <w:t xml:space="preserve">   sunlight    </w:t>
      </w:r>
      <w:r>
        <w:t xml:space="preserve">   photosynthesis    </w:t>
      </w:r>
      <w:r>
        <w:t xml:space="preserve">   matter    </w:t>
      </w:r>
      <w:r>
        <w:t xml:space="preserve">   energy    </w:t>
      </w:r>
      <w:r>
        <w:t xml:space="preserve">   seed    </w:t>
      </w:r>
      <w:r>
        <w:t xml:space="preserve">   nut    </w:t>
      </w:r>
      <w:r>
        <w:t xml:space="preserve">   fruit    </w:t>
      </w:r>
      <w:r>
        <w:t xml:space="preserve">   chloroplasts    </w:t>
      </w:r>
      <w:r>
        <w:t xml:space="preserve">   root    </w:t>
      </w:r>
      <w:r>
        <w:t xml:space="preserve">   stem    </w:t>
      </w:r>
      <w:r>
        <w:t xml:space="preserve">   veins    </w:t>
      </w:r>
      <w:r>
        <w:t xml:space="preserve">   leaf    </w:t>
      </w:r>
      <w:r>
        <w:t xml:space="preserve">   plant tissue    </w:t>
      </w:r>
      <w:r>
        <w:t xml:space="preserve">   non-vascular    </w:t>
      </w:r>
      <w:r>
        <w:t xml:space="preserve">   vascular    </w:t>
      </w:r>
      <w:r>
        <w:t xml:space="preserve">   plant cell    </w:t>
      </w:r>
      <w:r>
        <w:t xml:space="preserve">  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2021-10-11T14:31:47Z</dcterms:created>
  <dcterms:modified xsi:type="dcterms:W3CDTF">2021-10-11T14:31:47Z</dcterms:modified>
</cp:coreProperties>
</file>