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LIFE    </w:t>
      </w:r>
      <w:r>
        <w:t xml:space="preserve">   GREEN    </w:t>
      </w:r>
      <w:r>
        <w:t xml:space="preserve">   SPACE    </w:t>
      </w:r>
      <w:r>
        <w:t xml:space="preserve">   AIR    </w:t>
      </w:r>
      <w:r>
        <w:t xml:space="preserve">   WATER    </w:t>
      </w:r>
      <w:r>
        <w:t xml:space="preserve">   SUNLIGHT    </w:t>
      </w:r>
      <w:r>
        <w:t xml:space="preserve">   GROWING    </w:t>
      </w:r>
      <w:r>
        <w:t xml:space="preserve">   FRUIT    </w:t>
      </w:r>
      <w:r>
        <w:t xml:space="preserve">   FLOWER    </w:t>
      </w:r>
      <w:r>
        <w:t xml:space="preserve">   STEM    </w:t>
      </w:r>
      <w:r>
        <w:t xml:space="preserve">   ROOT    </w:t>
      </w:r>
      <w:r>
        <w:t xml:space="preserve">   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2021-10-11T14:30:37Z</dcterms:created>
  <dcterms:modified xsi:type="dcterms:W3CDTF">2021-10-11T14:30:37Z</dcterms:modified>
</cp:coreProperties>
</file>