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tree loses its leaves during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female part of the flower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 of the plant gives it structure and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trees doesn't lose its leaves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seeds from oak trees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need .... , nutrients, oxygen and water to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natural habitat of a cactus?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male part of a flower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sort of trees are used for Christmas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trees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part of the plant does photosynthesis happen?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Bees help to move ... between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process produces food for the plant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photosynthesis requires ....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process allows the movement of water through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colourful part of a plant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 roots absorb .... and nutrients from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 of the plant is found underground?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tree trunk carries water from the roots to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 of the tree provides it with protection?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2021-10-11T14:31:56Z</dcterms:created>
  <dcterms:modified xsi:type="dcterms:W3CDTF">2021-10-11T14:31:56Z</dcterms:modified>
</cp:coreProperties>
</file>