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find on a Horse Chestnut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tree has cones?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plant has dark green glossy leaves and grows on the ground or up fences and trees?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the leaves of a tree go brown and fall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a plant stay still in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trunk covered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name for Sycamore seeds?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 name for the arms of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main bit of the tree that grows up and has branches?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plants need this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tree has seeds like helicopters?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 grows acorns?</w:t>
            </w:r>
          </w:p>
        </w:tc>
      </w:tr>
    </w:tbl>
    <w:p>
      <w:pPr>
        <w:pStyle w:val="WordBankSmall"/>
      </w:pPr>
      <w:r>
        <w:t xml:space="preserve">   conker    </w:t>
      </w:r>
      <w:r>
        <w:t xml:space="preserve">   helicopters    </w:t>
      </w:r>
      <w:r>
        <w:t xml:space="preserve">   oak    </w:t>
      </w:r>
      <w:r>
        <w:t xml:space="preserve">   pine    </w:t>
      </w:r>
      <w:r>
        <w:t xml:space="preserve">   sycamore    </w:t>
      </w:r>
      <w:r>
        <w:t xml:space="preserve">   roots    </w:t>
      </w:r>
      <w:r>
        <w:t xml:space="preserve">   Autumn    </w:t>
      </w:r>
      <w:r>
        <w:t xml:space="preserve">   ivy    </w:t>
      </w:r>
      <w:r>
        <w:t xml:space="preserve">   trunk    </w:t>
      </w:r>
      <w:r>
        <w:t xml:space="preserve">   bark    </w:t>
      </w:r>
      <w:r>
        <w:t xml:space="preserve">   light    </w:t>
      </w:r>
      <w:r>
        <w:t xml:space="preserve">   branches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2021-10-11T14:32:03Z</dcterms:created>
  <dcterms:modified xsi:type="dcterms:W3CDTF">2021-10-11T14:32:03Z</dcterms:modified>
</cp:coreProperties>
</file>