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in stem that shoots water, sugar and nutrients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Brightly colored leaves that attract pollinators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in stem that shoots sugars and nutrients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Attached to the top of the stem and is green; produces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plant that holds the plant in place and gets water and nutrients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stamen where pollen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Sticky tip of pistil that collects pollen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 of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Pores/holes in leaves that open and close to exchange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made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part of the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when animals turn unuseable energy to useable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when plants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Thin; Found in stamen and holds the anther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openeing and closing of the stomates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transporting the male sex cell from one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base of pistil and contains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2022-09-03T14:46:58Z</dcterms:created>
  <dcterms:modified xsi:type="dcterms:W3CDTF">2022-09-03T14:46:58Z</dcterms:modified>
</cp:coreProperties>
</file>