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that makes leaves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water and nutrients to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prominent  root that goes deep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keep plants anchored and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loss of water from a plant through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grow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use what to draw nutrients from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plants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plants release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moving from a high concentration to a lower concentration till they reach an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T-shirts are made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can be used for this. Helps keep us healthy.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2021-10-11T14:32:07Z</dcterms:created>
  <dcterms:modified xsi:type="dcterms:W3CDTF">2021-10-11T14:32:07Z</dcterms:modified>
</cp:coreProperties>
</file>