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firm, fine grained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pieces of dead plants and animals, which makes soil rich wih things plants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spaces between pieces of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fine(small)  grained sediment which feels smooth and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bigger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wearing away of rock into smaller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something feels when you touch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soil with a mix of sand, silt, clay, and humus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soil is washed away by wind and/or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2021-10-11T14:30:24Z</dcterms:created>
  <dcterms:modified xsi:type="dcterms:W3CDTF">2021-10-11T14:30:24Z</dcterms:modified>
</cp:coreProperties>
</file>