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Leaves need light from the sun and ___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that seeds start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 contains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 the plant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will die if there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plant's stem grows in response to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grow toward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helps the plant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the plant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living and nonliving things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living things make new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plant doesn't have a flower, it has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helps the plant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that living things need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Pinecones release their seeds when there is a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2021-10-11T14:30:28Z</dcterms:created>
  <dcterms:modified xsi:type="dcterms:W3CDTF">2021-10-11T14:30:28Z</dcterms:modified>
</cp:coreProperties>
</file>