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loss of water vapour from the leaves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vessel primarily transports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chemical/ pigment is found in the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vessel transports food in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vessel transports minerals in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 exchange happens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 pores on leaf undersurface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evaporation 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chemical makes plants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waxy layer on upper part of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vessel has a one way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vessel is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C6H12O6- this formula  is for what product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the plant is most involved in transport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2021-10-11T14:30:37Z</dcterms:created>
  <dcterms:modified xsi:type="dcterms:W3CDTF">2021-10-11T14:30:37Z</dcterms:modified>
</cp:coreProperties>
</file>