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flower    </w:t>
      </w:r>
      <w:r>
        <w:t xml:space="preserve">   insect    </w:t>
      </w:r>
      <w:r>
        <w:t xml:space="preserve">   investigation    </w:t>
      </w:r>
      <w:r>
        <w:t xml:space="preserve">   leaves    </w:t>
      </w:r>
      <w:r>
        <w:t xml:space="preserve">   light    </w:t>
      </w:r>
      <w:r>
        <w:t xml:space="preserve">   method    </w:t>
      </w:r>
      <w:r>
        <w:t xml:space="preserve">   nutrients    </w:t>
      </w:r>
      <w:r>
        <w:t xml:space="preserve">   plant    </w:t>
      </w:r>
      <w:r>
        <w:t xml:space="preserve">   pollen    </w:t>
      </w:r>
      <w:r>
        <w:t xml:space="preserve">   pollination    </w:t>
      </w:r>
      <w:r>
        <w:t xml:space="preserve">   prediction    </w:t>
      </w:r>
      <w:r>
        <w:t xml:space="preserve">   roots    </w:t>
      </w:r>
      <w:r>
        <w:t xml:space="preserve">   soil    </w:t>
      </w:r>
      <w:r>
        <w:t xml:space="preserve">   stem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2021-10-11T14:30:57Z</dcterms:created>
  <dcterms:modified xsi:type="dcterms:W3CDTF">2021-10-11T14:30:57Z</dcterms:modified>
</cp:coreProperties>
</file>