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there a big or small variety of plants?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an example that starts with an "L"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plants a eukaryote or prokaryote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it have a cell wall or no cell wall?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example that starts with an "M"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plants role in nature?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a plant get its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example of a plant that starts with an "E"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plants multi or single celled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plants reproduction?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2021-10-11T14:30:44Z</dcterms:created>
  <dcterms:modified xsi:type="dcterms:W3CDTF">2021-10-11T14:30:44Z</dcterms:modified>
</cp:coreProperties>
</file>