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croton    </w:t>
      </w:r>
      <w:r>
        <w:t xml:space="preserve">   bluebonnet    </w:t>
      </w:r>
      <w:r>
        <w:t xml:space="preserve">   vetch    </w:t>
      </w:r>
      <w:r>
        <w:t xml:space="preserve">   burclover    </w:t>
      </w:r>
      <w:r>
        <w:t xml:space="preserve">   sage    </w:t>
      </w:r>
      <w:r>
        <w:t xml:space="preserve">   little barley    </w:t>
      </w:r>
      <w:r>
        <w:t xml:space="preserve">   kleingrass    </w:t>
      </w:r>
      <w:r>
        <w:t xml:space="preserve">   bermudagrass    </w:t>
      </w:r>
      <w:r>
        <w:t xml:space="preserve">   buffelgras    </w:t>
      </w:r>
      <w:r>
        <w:t xml:space="preserve">   buffalograss    </w:t>
      </w:r>
      <w:r>
        <w:t xml:space="preserve">   dallasgrass    </w:t>
      </w:r>
      <w:r>
        <w:t xml:space="preserve">   fescue    </w:t>
      </w:r>
      <w:r>
        <w:t xml:space="preserve">   sideoats grama    </w:t>
      </w:r>
      <w:r>
        <w:t xml:space="preserve">   rygrass    </w:t>
      </w:r>
      <w:r>
        <w:t xml:space="preserve">   red    </w:t>
      </w:r>
      <w:r>
        <w:t xml:space="preserve">   grama    </w:t>
      </w:r>
      <w:r>
        <w:t xml:space="preserve">   purpletop    </w:t>
      </w:r>
      <w:r>
        <w:t xml:space="preserve">   lovegrass    </w:t>
      </w:r>
      <w:r>
        <w:t xml:space="preserve">   pappusgrass    </w:t>
      </w:r>
      <w:r>
        <w:t xml:space="preserve">   oldfield threeawn    </w:t>
      </w:r>
      <w:r>
        <w:t xml:space="preserve">   dropseed    </w:t>
      </w:r>
      <w:r>
        <w:t xml:space="preserve">   littlebarley    </w:t>
      </w:r>
      <w:r>
        <w:t xml:space="preserve">   bristlegrass    </w:t>
      </w:r>
      <w:r>
        <w:t xml:space="preserve">   krbluestem    </w:t>
      </w:r>
      <w:r>
        <w:t xml:space="preserve">   windmillgrass    </w:t>
      </w:r>
      <w:r>
        <w:t xml:space="preserve">   silverbluestem    </w:t>
      </w:r>
      <w:r>
        <w:t xml:space="preserve">   switchgrass    </w:t>
      </w:r>
      <w:r>
        <w:t xml:space="preserve">   bigbluestem    </w:t>
      </w:r>
      <w:r>
        <w:t xml:space="preserve">   little bluestem    </w:t>
      </w:r>
      <w:r>
        <w:t xml:space="preserve">   Johnsongrass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2021-10-11T14:30:17Z</dcterms:created>
  <dcterms:modified xsi:type="dcterms:W3CDTF">2021-10-11T14:30:17Z</dcterms:modified>
</cp:coreProperties>
</file>