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Phloem    </w:t>
      </w:r>
      <w:r>
        <w:t xml:space="preserve">   Xylem    </w:t>
      </w:r>
      <w:r>
        <w:t xml:space="preserve">   Bryophyte    </w:t>
      </w:r>
      <w:r>
        <w:t xml:space="preserve">   Fruit    </w:t>
      </w:r>
      <w:r>
        <w:t xml:space="preserve">   Plantae    </w:t>
      </w:r>
      <w:r>
        <w:t xml:space="preserve">   Classification    </w:t>
      </w:r>
      <w:r>
        <w:t xml:space="preserve">   Fern    </w:t>
      </w:r>
      <w:r>
        <w:t xml:space="preserve">   stem    </w:t>
      </w:r>
      <w:r>
        <w:t xml:space="preserve">   root    </w:t>
      </w:r>
      <w:r>
        <w:t xml:space="preserve">   moss    </w:t>
      </w:r>
      <w:r>
        <w:t xml:space="preserve">   flower    </w:t>
      </w:r>
      <w:r>
        <w:t xml:space="preserve">   photosynthesis    </w:t>
      </w:r>
      <w:r>
        <w:t xml:space="preserve">   leaves    </w:t>
      </w:r>
      <w:r>
        <w:t xml:space="preserve">   plants    </w:t>
      </w:r>
      <w:r>
        <w:t xml:space="preserve">   angiosperm    </w:t>
      </w:r>
      <w:r>
        <w:t xml:space="preserve">   gymnosperm    </w:t>
      </w:r>
      <w:r>
        <w:t xml:space="preserve">   conifers     </w:t>
      </w:r>
      <w:r>
        <w:t xml:space="preserve">   seed    </w:t>
      </w:r>
      <w:r>
        <w:t xml:space="preserve">   vascular    </w:t>
      </w:r>
      <w:r>
        <w:t xml:space="preserve">   nonvascular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</dc:title>
  <dcterms:created xsi:type="dcterms:W3CDTF">2021-10-11T14:31:06Z</dcterms:created>
  <dcterms:modified xsi:type="dcterms:W3CDTF">2021-10-11T14:31:06Z</dcterms:modified>
</cp:coreProperties>
</file>