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pollen producing reproductive organ of the flower, pollen-dusters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reproductive organ of the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 central part of the flower that extends from the ovary,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water and nutrients up and leftover food down, stretches the plant toward the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absorbs water and nutrients, holds it in the dirt, stores the leftover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parts that surround and protect the flower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a new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2021-10-11T14:30:49Z</dcterms:created>
  <dcterms:modified xsi:type="dcterms:W3CDTF">2021-10-11T14:30:49Z</dcterms:modified>
</cp:coreProperties>
</file>