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MRSVANDAELE    </w:t>
      </w:r>
      <w:r>
        <w:t xml:space="preserve">   EGG    </w:t>
      </w:r>
      <w:r>
        <w:t xml:space="preserve">   FLOWER    </w:t>
      </w:r>
      <w:r>
        <w:t xml:space="preserve">   POLLINATION    </w:t>
      </w:r>
      <w:r>
        <w:t xml:space="preserve">   STICKY    </w:t>
      </w:r>
      <w:r>
        <w:t xml:space="preserve">   MRFLETCHER    </w:t>
      </w:r>
      <w:r>
        <w:t xml:space="preserve">   SCIENCE    </w:t>
      </w:r>
      <w:r>
        <w:t xml:space="preserve">   FRUIT    </w:t>
      </w:r>
      <w:r>
        <w:t xml:space="preserve">   SEED    </w:t>
      </w:r>
      <w:r>
        <w:t xml:space="preserve">   NECTAR    </w:t>
      </w:r>
      <w:r>
        <w:t xml:space="preserve">   DUSTER    </w:t>
      </w:r>
      <w:r>
        <w:t xml:space="preserve">   STIGMA    </w:t>
      </w:r>
      <w:r>
        <w:t xml:space="preserve">   POLLEN    </w:t>
      </w:r>
      <w:r>
        <w:t xml:space="preserve">   PLANTS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2021-10-11T14:31:11Z</dcterms:created>
  <dcterms:modified xsi:type="dcterms:W3CDTF">2021-10-11T14:31:11Z</dcterms:modified>
</cp:coreProperties>
</file>