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a flower includes the stigma, style and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Pine trees are an example of this;Use cones to make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Moss and liverworts use these to cling to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two sets of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Cherry trees and Rose bushes are examples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a plant must go through to fit in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Moss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energy is captured in this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process requires H2O, CO2, Sunlight, and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with half the usual number of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2021-10-11T14:30:53Z</dcterms:created>
  <dcterms:modified xsi:type="dcterms:W3CDTF">2021-10-11T14:30:53Z</dcterms:modified>
</cp:coreProperties>
</file>