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that need two growing seasons to produce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that produce seeds in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with two cotyledons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soft, green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nonvascular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underground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that produce seeds in one growing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root that grows out of plant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leafy branch of a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seed leaves of plants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tree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with flowers and seeds in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with one cotyledon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with tube-like structures for carrying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a pine tree when a branch is 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2021-10-11T14:30:55Z</dcterms:created>
  <dcterms:modified xsi:type="dcterms:W3CDTF">2021-10-11T14:30:55Z</dcterms:modified>
</cp:coreProperties>
</file>