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scent    </w:t>
      </w:r>
      <w:r>
        <w:t xml:space="preserve">   insects    </w:t>
      </w:r>
      <w:r>
        <w:t xml:space="preserve">   pollination    </w:t>
      </w:r>
      <w:r>
        <w:t xml:space="preserve">   pollen    </w:t>
      </w:r>
      <w:r>
        <w:t xml:space="preserve">   absorb    </w:t>
      </w:r>
      <w:r>
        <w:t xml:space="preserve">   plant    </w:t>
      </w:r>
      <w:r>
        <w:t xml:space="preserve">   sunlight    </w:t>
      </w:r>
      <w:r>
        <w:t xml:space="preserve">   water    </w:t>
      </w:r>
      <w:r>
        <w:t xml:space="preserve">   photosynthesis    </w:t>
      </w:r>
      <w:r>
        <w:t xml:space="preserve">   chlorophyll    </w:t>
      </w:r>
      <w:r>
        <w:t xml:space="preserve">   nutrients    </w:t>
      </w:r>
      <w:r>
        <w:t xml:space="preserve">   food    </w:t>
      </w:r>
      <w:r>
        <w:t xml:space="preserve">   soil    </w:t>
      </w:r>
      <w:r>
        <w:t xml:space="preserve">   leaf veins    </w:t>
      </w:r>
      <w:r>
        <w:t xml:space="preserve">   leaves    </w:t>
      </w:r>
      <w:r>
        <w:t xml:space="preserve">   root hairs    </w:t>
      </w:r>
      <w:r>
        <w:t xml:space="preserve">   roots    </w:t>
      </w:r>
      <w:r>
        <w:t xml:space="preserve">   stem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2021-10-11T14:31:19Z</dcterms:created>
  <dcterms:modified xsi:type="dcterms:W3CDTF">2021-10-11T14:31:19Z</dcterms:modified>
</cp:coreProperties>
</file>