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Plants Green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Needed At All Stages For Plant Growth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H2O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Gas Plants Use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A Plants Need To Grow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Releases Oxygen Into The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Lets Water Vapor Out Of The Leaf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Food For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Carries  Water And Nutrients To Leaves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Anchor For 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Crossword!</dc:title>
  <dcterms:created xsi:type="dcterms:W3CDTF">2021-10-11T14:32:17Z</dcterms:created>
  <dcterms:modified xsi:type="dcterms:W3CDTF">2021-10-11T14:32:17Z</dcterms:modified>
</cp:coreProperties>
</file>