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Secondary growth increase in width of the stem to support the growing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Fruits have 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mixture of sand, silt, clay, air and bits of decaying animal and plant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Conducts water from roots to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mostly in dicots, one thick vertical root with many lateral roots that emanate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vessels for conducting water and food throught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Green, nutritionally independent of sporophyte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organs of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cells are growing and maturing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 water for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Begins formation of pollen tube that extends into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water through leaves, loss of water is replaced by water drawn into the leaf through xylem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appeared in fossil record about 425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under the epidermis, absorb light that enters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layer of root made of epidermal cells from whixh root hairs extend out the soil root hair provide a large surface area for the cells to absorb enough water to support entire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Nitrogen, phosphorus, potassium, magnesium, and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Vascular bundles scattered around the stem, ground tissue between the bundles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mosses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Crossword</dc:title>
  <dcterms:created xsi:type="dcterms:W3CDTF">2021-10-11T14:31:05Z</dcterms:created>
  <dcterms:modified xsi:type="dcterms:W3CDTF">2021-10-11T14:31:05Z</dcterms:modified>
</cp:coreProperties>
</file>