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tunnel in vascular olants that carries water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protective layer that prevents root apical meristem from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turning light energy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leaves that start to grow after the germination.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tissue that moves the materials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tunnel in vascular plants that carries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Pollen-bearing structure in the stamen of the flower located on top of the filament of the stamen.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seed that has only one cotyledon.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 that never drop their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plant that produces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Plants that do not have a woody body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structure of trees that contains stomata.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loss of excess water by diffusion through the stomata of leaves of a plant into the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Vines, trees and shrubs can be an example to .........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leaf-like part of a compound leaf. Those structures together makes the compund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following event of pollination in plant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non-vascular plant group that contains liverworts and mosses.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produces naked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pollen to a stigma, ovule, flower, or plant to allow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Tress that changes its leaves seasonally.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nonflowering plant of a large group that includes the seaweeds and many single-celled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plant that anchores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sex organ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seed that has two cotyledons.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Pores in leaves that allows plants to control gas exchange. (Plural)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Crossword</dc:title>
  <dcterms:created xsi:type="dcterms:W3CDTF">2021-10-11T14:31:15Z</dcterms:created>
  <dcterms:modified xsi:type="dcterms:W3CDTF">2021-10-11T14:31:15Z</dcterms:modified>
</cp:coreProperties>
</file>