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&amp; Ecosystems -- 7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organisms of the same species found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species no longer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an organism is classified, example homo sapiens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resource like wind or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(one word, no spaces) plant/animal species that helps to indicate environmental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makes plants green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that eats plants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resource like coal or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last name spelled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part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 that eats food made by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new species gradually replace old species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type of living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how many different species live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non-living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hairy gorilla like creature said to be found in the forests of BC &amp; Alberta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tip of a stamen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brightly coloured part of a flower that helps to attract bees to its nectar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(one word, no spaces) a sequence of feeding relationships among the living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&amp; Ecosystems -- 7 Science</dc:title>
  <dcterms:created xsi:type="dcterms:W3CDTF">2021-10-11T14:30:42Z</dcterms:created>
  <dcterms:modified xsi:type="dcterms:W3CDTF">2021-10-11T14:30:42Z</dcterms:modified>
</cp:coreProperties>
</file>