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Plants, Flowers and Trees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Sequoia     </w:t>
      </w:r>
      <w:r>
        <w:t xml:space="preserve">   Pine    </w:t>
      </w:r>
      <w:r>
        <w:t xml:space="preserve">   Oak    </w:t>
      </w:r>
      <w:r>
        <w:t xml:space="preserve">   Weeping Willow    </w:t>
      </w:r>
      <w:r>
        <w:t xml:space="preserve">   Moss    </w:t>
      </w:r>
      <w:r>
        <w:t xml:space="preserve">   Ivy    </w:t>
      </w:r>
      <w:r>
        <w:t xml:space="preserve">   Anther    </w:t>
      </w:r>
      <w:r>
        <w:t xml:space="preserve">   Filament    </w:t>
      </w:r>
      <w:r>
        <w:t xml:space="preserve">   Hyacinth    </w:t>
      </w:r>
      <w:r>
        <w:t xml:space="preserve">   Tulips    </w:t>
      </w:r>
      <w:r>
        <w:t xml:space="preserve">   Daisies    </w:t>
      </w:r>
      <w:r>
        <w:t xml:space="preserve">   Roses    </w:t>
      </w:r>
      <w:r>
        <w:t xml:space="preserve">   Crabtree    </w:t>
      </w:r>
      <w:r>
        <w:t xml:space="preserve">   Ovule    </w:t>
      </w:r>
      <w:r>
        <w:t xml:space="preserve">   Petals    </w:t>
      </w:r>
      <w:r>
        <w:t xml:space="preserve">   Pollinator    </w:t>
      </w:r>
      <w:r>
        <w:t xml:space="preserve">   Bird    </w:t>
      </w:r>
      <w:r>
        <w:t xml:space="preserve">   Bee    </w:t>
      </w:r>
      <w:r>
        <w:t xml:space="preserve">   Pollen    </w:t>
      </w:r>
      <w:r>
        <w:t xml:space="preserve">   Ovary    </w:t>
      </w:r>
      <w:r>
        <w:t xml:space="preserve">   Stigma    </w:t>
      </w:r>
      <w:r>
        <w:t xml:space="preserve">   Style    </w:t>
      </w:r>
      <w:r>
        <w:t xml:space="preserve">   Stamen    </w:t>
      </w:r>
      <w:r>
        <w:t xml:space="preserve">   Pistil    </w:t>
      </w:r>
      <w:r>
        <w:t xml:space="preserve">   Bushes    </w:t>
      </w:r>
      <w:r>
        <w:t xml:space="preserve">   Grass    </w:t>
      </w:r>
      <w:r>
        <w:t xml:space="preserve">   Leaves    </w:t>
      </w:r>
      <w:r>
        <w:t xml:space="preserve">   Plants    </w:t>
      </w:r>
      <w:r>
        <w:t xml:space="preserve">   Flowers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Plants, Flowers and Trees </dc:title>
  <dcterms:created xsi:type="dcterms:W3CDTF">2021-10-11T14:30:42Z</dcterms:created>
  <dcterms:modified xsi:type="dcterms:W3CDTF">2021-10-11T14:30:42Z</dcterms:modified>
</cp:coreProperties>
</file>