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&amp; 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chloroplast    </w:t>
      </w:r>
      <w:r>
        <w:t xml:space="preserve">   chlorophyll    </w:t>
      </w:r>
      <w:r>
        <w:t xml:space="preserve">   hungry    </w:t>
      </w:r>
      <w:r>
        <w:t xml:space="preserve">   thirsty    </w:t>
      </w:r>
      <w:r>
        <w:t xml:space="preserve">   homeostasis    </w:t>
      </w:r>
      <w:r>
        <w:t xml:space="preserve">   growth    </w:t>
      </w:r>
      <w:r>
        <w:t xml:space="preserve">   plant    </w:t>
      </w:r>
      <w:r>
        <w:t xml:space="preserve">   sunlight    </w:t>
      </w:r>
      <w:r>
        <w:t xml:space="preserve">   shivering    </w:t>
      </w:r>
      <w:r>
        <w:t xml:space="preserve">   sweating    </w:t>
      </w:r>
      <w:r>
        <w:t xml:space="preserve">   glucose    </w:t>
      </w:r>
      <w:r>
        <w:t xml:space="preserve">   chemical energy    </w:t>
      </w:r>
      <w:r>
        <w:t xml:space="preserve">   radiant energy    </w:t>
      </w:r>
      <w:r>
        <w:t xml:space="preserve">   response    </w:t>
      </w:r>
      <w:r>
        <w:t xml:space="preserve">   stimuli    </w:t>
      </w:r>
      <w:r>
        <w:t xml:space="preserve">   balance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&amp; Homeostasis</dc:title>
  <dcterms:created xsi:type="dcterms:W3CDTF">2021-10-11T14:30:40Z</dcterms:created>
  <dcterms:modified xsi:type="dcterms:W3CDTF">2021-10-11T14:30:40Z</dcterms:modified>
</cp:coreProperties>
</file>