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Plants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sunlight    </w:t>
      </w:r>
      <w:r>
        <w:t xml:space="preserve">   chlorophyll    </w:t>
      </w:r>
      <w:r>
        <w:t xml:space="preserve">   vegetable    </w:t>
      </w:r>
      <w:r>
        <w:t xml:space="preserve">   grass    </w:t>
      </w:r>
      <w:r>
        <w:t xml:space="preserve">   sprout    </w:t>
      </w:r>
      <w:r>
        <w:t xml:space="preserve">   fertilization    </w:t>
      </w:r>
      <w:r>
        <w:t xml:space="preserve">   nectar    </w:t>
      </w:r>
      <w:r>
        <w:t xml:space="preserve">   needles    </w:t>
      </w:r>
      <w:r>
        <w:t xml:space="preserve">   leaves    </w:t>
      </w:r>
      <w:r>
        <w:t xml:space="preserve">   roots    </w:t>
      </w:r>
      <w:r>
        <w:t xml:space="preserve">   seedpod    </w:t>
      </w:r>
      <w:r>
        <w:t xml:space="preserve">   pollen    </w:t>
      </w:r>
      <w:r>
        <w:t xml:space="preserve">   seed    </w:t>
      </w:r>
      <w:r>
        <w:t xml:space="preserve">   fruit    </w:t>
      </w:r>
      <w:r>
        <w:t xml:space="preserve">   flower    </w:t>
      </w:r>
      <w:r>
        <w:t xml:space="preserve">   cone    </w:t>
      </w:r>
      <w:r>
        <w:t xml:space="preserve">   botany    </w:t>
      </w:r>
      <w:r>
        <w:t xml:space="preserve">   plants    </w:t>
      </w:r>
      <w:r>
        <w:t xml:space="preserve">   photosynthesis    </w:t>
      </w:r>
      <w:r>
        <w:t xml:space="preserve">   pollination    </w:t>
      </w:r>
      <w:r>
        <w:t xml:space="preserve">   deciduous    </w:t>
      </w:r>
      <w:r>
        <w:t xml:space="preserve">   evergreen    </w:t>
      </w:r>
      <w:r>
        <w:t xml:space="preserve">   ferns    </w:t>
      </w:r>
      <w:r>
        <w:t xml:space="preserve">   moss    </w:t>
      </w:r>
      <w:r>
        <w:t xml:space="preserve">   vascular    </w:t>
      </w:r>
      <w:r>
        <w:t xml:space="preserve">   gymnosperm    </w:t>
      </w:r>
      <w:r>
        <w:t xml:space="preserve">   angiosperm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Plants Plants</dc:title>
  <dcterms:created xsi:type="dcterms:W3CDTF">2021-10-11T14:31:45Z</dcterms:created>
  <dcterms:modified xsi:type="dcterms:W3CDTF">2021-10-11T14:31:45Z</dcterms:modified>
</cp:coreProperties>
</file>