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 Rabbits Enjoy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BASIL    </w:t>
      </w:r>
      <w:r>
        <w:t xml:space="preserve">   BEANS    </w:t>
      </w:r>
      <w:r>
        <w:t xml:space="preserve">   CELERY    </w:t>
      </w:r>
      <w:r>
        <w:t xml:space="preserve">   CLOVER    </w:t>
      </w:r>
      <w:r>
        <w:t xml:space="preserve">   DANDELION    </w:t>
      </w:r>
      <w:r>
        <w:t xml:space="preserve">   DILL    </w:t>
      </w:r>
      <w:r>
        <w:t xml:space="preserve">   HOSTA    </w:t>
      </w:r>
      <w:r>
        <w:t xml:space="preserve">   KALE    </w:t>
      </w:r>
      <w:r>
        <w:t xml:space="preserve">   MINT    </w:t>
      </w:r>
      <w:r>
        <w:t xml:space="preserve">   PANSY    </w:t>
      </w:r>
      <w:r>
        <w:t xml:space="preserve">   PARSLEY    </w:t>
      </w:r>
      <w:r>
        <w:t xml:space="preserve">   PEAS    </w:t>
      </w:r>
      <w:r>
        <w:t xml:space="preserve">   ROMAINE    </w:t>
      </w:r>
      <w:r>
        <w:t xml:space="preserve">   SHRUB    </w:t>
      </w:r>
      <w:r>
        <w:t xml:space="preserve">   SPINACH    </w:t>
      </w:r>
      <w:r>
        <w:t xml:space="preserve">   TULIP    </w:t>
      </w:r>
      <w:r>
        <w:t xml:space="preserve">   WATERCRESS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Rabbits Enjoy</dc:title>
  <dcterms:created xsi:type="dcterms:W3CDTF">2021-10-11T14:31:49Z</dcterms:created>
  <dcterms:modified xsi:type="dcterms:W3CDTF">2021-10-11T14:31:49Z</dcterms:modified>
</cp:coreProperties>
</file>