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Plants: Roots, Stems, and Leaves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Located under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Xylem and phloem are produced in the cambium then move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loss of water through a plants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a thread like projection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roots never touch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seed plant that does not produce a flower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in the mitochondria of your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 branching out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tubes that moves water and minerals up the 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making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Usually grow at the bottom of a plants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seed plant that does produce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Moves sugar that is made in the plants and leaves to other parts of the plants 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Plants: Roots, Stems, and Leaves</dc:title>
  <dcterms:created xsi:type="dcterms:W3CDTF">2021-10-11T14:31:06Z</dcterms:created>
  <dcterms:modified xsi:type="dcterms:W3CDTF">2021-10-11T14:31:06Z</dcterms:modified>
</cp:coreProperties>
</file>