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Plants! Seeds! Cycles!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Hydroponic    </w:t>
      </w:r>
      <w:r>
        <w:t xml:space="preserve">   Apples    </w:t>
      </w:r>
      <w:r>
        <w:t xml:space="preserve">   Grapes    </w:t>
      </w:r>
      <w:r>
        <w:t xml:space="preserve">   Bean Pods    </w:t>
      </w:r>
      <w:r>
        <w:t xml:space="preserve">   Plants    </w:t>
      </w:r>
      <w:r>
        <w:t xml:space="preserve">   Function    </w:t>
      </w:r>
      <w:r>
        <w:t xml:space="preserve">   grow    </w:t>
      </w:r>
      <w:r>
        <w:t xml:space="preserve">   travel    </w:t>
      </w:r>
      <w:r>
        <w:t xml:space="preserve">   Texture    </w:t>
      </w:r>
      <w:r>
        <w:t xml:space="preserve">   Protect    </w:t>
      </w:r>
      <w:r>
        <w:t xml:space="preserve">   Nutrients    </w:t>
      </w:r>
      <w:r>
        <w:t xml:space="preserve">   Stem    </w:t>
      </w:r>
      <w:r>
        <w:t xml:space="preserve">   Animals    </w:t>
      </w:r>
      <w:r>
        <w:t xml:space="preserve">   wind    </w:t>
      </w:r>
      <w:r>
        <w:t xml:space="preserve">   water    </w:t>
      </w:r>
      <w:r>
        <w:t xml:space="preserve">   Life Cycle    </w:t>
      </w:r>
      <w:r>
        <w:t xml:space="preserve">   Root    </w:t>
      </w:r>
      <w:r>
        <w:t xml:space="preserve">   Leaf    </w:t>
      </w:r>
      <w:r>
        <w:t xml:space="preserve">   Structure    </w:t>
      </w:r>
      <w:r>
        <w:t xml:space="preserve">   Seed    </w:t>
      </w:r>
      <w:r>
        <w:t xml:space="preserve">   Reproduce    </w:t>
      </w:r>
      <w:r>
        <w:t xml:space="preserve">   Reproduction    </w:t>
      </w:r>
      <w:r>
        <w:t xml:space="preserve">   Property    </w:t>
      </w:r>
      <w:r>
        <w:t xml:space="preserve">   Organism    </w:t>
      </w:r>
      <w:r>
        <w:t xml:space="preserve">   Fruit    </w:t>
      </w:r>
      <w:r>
        <w:t xml:space="preserve">   Dormant    </w:t>
      </w:r>
      <w:r>
        <w:t xml:space="preserve">   Disperse    </w:t>
      </w:r>
      <w:r>
        <w:t xml:space="preserve">   Embryo    </w:t>
      </w:r>
      <w:r>
        <w:t xml:space="preserve">   Seed Coat    </w:t>
      </w:r>
      <w:r>
        <w:t xml:space="preserve">   Cotyledon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Plants! Seeds! Cycles!</dc:title>
  <dcterms:created xsi:type="dcterms:W3CDTF">2021-10-11T14:31:01Z</dcterms:created>
  <dcterms:modified xsi:type="dcterms:W3CDTF">2021-10-11T14:31:01Z</dcterms:modified>
</cp:coreProperties>
</file>