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Plants + 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cornel    </w:t>
      </w:r>
      <w:r>
        <w:t xml:space="preserve">   collard    </w:t>
      </w:r>
      <w:r>
        <w:t xml:space="preserve">   coakum    </w:t>
      </w:r>
      <w:r>
        <w:t xml:space="preserve">   clove    </w:t>
      </w:r>
      <w:r>
        <w:t xml:space="preserve">   rumcherry    </w:t>
      </w:r>
      <w:r>
        <w:t xml:space="preserve">   Whiskey cherry    </w:t>
      </w:r>
      <w:r>
        <w:t xml:space="preserve">   honeysuckle    </w:t>
      </w:r>
      <w:r>
        <w:t xml:space="preserve">   brier    </w:t>
      </w:r>
      <w:r>
        <w:t xml:space="preserve">   box    </w:t>
      </w:r>
      <w:r>
        <w:t xml:space="preserve">   bittersweet    </w:t>
      </w:r>
      <w:r>
        <w:t xml:space="preserve">   birch    </w:t>
      </w:r>
      <w:r>
        <w:t xml:space="preserve">   furn    </w:t>
      </w:r>
      <w:r>
        <w:t xml:space="preserve">   oak    </w:t>
      </w:r>
      <w:r>
        <w:t xml:space="preserve">   ash    </w:t>
      </w:r>
      <w:r>
        <w:t xml:space="preserve">   strawberry    </w:t>
      </w:r>
      <w:r>
        <w:t xml:space="preserve">   bay    </w:t>
      </w:r>
      <w:r>
        <w:t xml:space="preserve">   azolla    </w:t>
      </w:r>
      <w:r>
        <w:t xml:space="preserve">   almond    </w:t>
      </w:r>
      <w:r>
        <w:t xml:space="preserve">   Orcid    </w:t>
      </w:r>
      <w:r>
        <w:t xml:space="preserve">   Tulip    </w:t>
      </w:r>
      <w:r>
        <w:t xml:space="preserve">   Jasmine    </w:t>
      </w:r>
      <w:r>
        <w:t xml:space="preserve">   Poppy    </w:t>
      </w:r>
      <w:r>
        <w:t xml:space="preserve">   Rose    </w:t>
      </w:r>
      <w:r>
        <w:t xml:space="preserve">   Daisy    </w:t>
      </w:r>
      <w:r>
        <w:t xml:space="preserve">   RedWood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+ Trees</dc:title>
  <dcterms:created xsi:type="dcterms:W3CDTF">2021-10-11T14:30:47Z</dcterms:created>
  <dcterms:modified xsi:type="dcterms:W3CDTF">2021-10-11T14:30:47Z</dcterms:modified>
</cp:coreProperties>
</file>